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4573" w:rsidR="008D7C8C" w:rsidP="0A7F3DF8" w:rsidRDefault="00474573" w14:paraId="1680FC6B" w14:textId="77777777">
      <w:pPr>
        <w:pStyle w:val="Tittel"/>
        <w:jc w:val="center"/>
        <w:rPr>
          <w:b w:val="1"/>
          <w:bCs w:val="1"/>
          <w:sz w:val="40"/>
          <w:szCs w:val="40"/>
          <w:lang w:val="nb-NO"/>
        </w:rPr>
      </w:pPr>
      <w:r w:rsidRPr="0A7F3DF8" w:rsidR="00474573">
        <w:rPr>
          <w:b w:val="1"/>
          <w:bCs w:val="1"/>
          <w:sz w:val="40"/>
          <w:szCs w:val="40"/>
          <w:lang w:val="nb-NO"/>
        </w:rPr>
        <w:t>SØKNAD OM GODKJENNING AV INNMARKSBEITE SOM SPREDEAREAL</w:t>
      </w:r>
    </w:p>
    <w:p w:rsidRPr="00474573" w:rsidR="00474573" w:rsidP="00474573" w:rsidRDefault="00474573" w14:paraId="409BCC4F" w14:textId="46800598">
      <w:pPr>
        <w:pStyle w:val="Undertittel"/>
        <w:rPr>
          <w:lang w:val="nb-NO"/>
        </w:rPr>
      </w:pPr>
      <w:r w:rsidRPr="00474573">
        <w:rPr>
          <w:lang w:val="nb-NO"/>
        </w:rPr>
        <w:t>Sendes til:</w:t>
      </w:r>
      <w:r>
        <w:rPr>
          <w:lang w:val="nb-NO"/>
        </w:rPr>
        <w:t xml:space="preserve"> </w:t>
      </w:r>
      <w:hyperlink w:history="1" r:id="rId8">
        <w:r w:rsidRPr="00430757">
          <w:rPr>
            <w:rStyle w:val="Hyperkobling"/>
            <w:lang w:val="nb-NO"/>
          </w:rPr>
          <w:t>postmottak@gausdal.kommune.no</w:t>
        </w:r>
      </w:hyperlink>
    </w:p>
    <w:p w:rsidRPr="00474573" w:rsidR="008D7C8C" w:rsidRDefault="00474573" w14:paraId="241FF4D9" w14:textId="77777777">
      <w:pPr>
        <w:pStyle w:val="Overskrift1"/>
        <w:rPr>
          <w:lang w:val="nb-NO"/>
        </w:rPr>
      </w:pPr>
      <w:r w:rsidRPr="00474573">
        <w:rPr>
          <w:lang w:val="nb-NO"/>
        </w:rPr>
        <w:t>1</w:t>
      </w:r>
      <w:r w:rsidRPr="00474573">
        <w:rPr>
          <w:lang w:val="nb-NO"/>
        </w:rPr>
        <w:t>. Søkerinformasjon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8D7C8C" w14:paraId="289BDA00" w14:textId="77777777">
        <w:tc>
          <w:tcPr>
            <w:tcW w:w="4320" w:type="dxa"/>
          </w:tcPr>
          <w:p w:rsidR="008D7C8C" w:rsidRDefault="00474573" w14:paraId="7900ECCA" w14:textId="77777777">
            <w:proofErr w:type="spellStart"/>
            <w:r>
              <w:t>Foretakets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:rsidR="008D7C8C" w:rsidRDefault="008D7C8C" w14:paraId="3388F7EC" w14:textId="77777777"/>
        </w:tc>
      </w:tr>
      <w:tr w:rsidR="008D7C8C" w14:paraId="101E0E0B" w14:textId="77777777">
        <w:tc>
          <w:tcPr>
            <w:tcW w:w="4320" w:type="dxa"/>
          </w:tcPr>
          <w:p w:rsidR="008D7C8C" w:rsidRDefault="00474573" w14:paraId="7E06ED7D" w14:textId="77777777">
            <w:r>
              <w:t>Organisasjonsnummer:</w:t>
            </w:r>
          </w:p>
        </w:tc>
        <w:tc>
          <w:tcPr>
            <w:tcW w:w="4320" w:type="dxa"/>
          </w:tcPr>
          <w:p w:rsidR="008D7C8C" w:rsidRDefault="008D7C8C" w14:paraId="6AD1DD27" w14:textId="77777777"/>
        </w:tc>
      </w:tr>
      <w:tr w:rsidR="008D7C8C" w14:paraId="4180B008" w14:textId="77777777">
        <w:tc>
          <w:tcPr>
            <w:tcW w:w="4320" w:type="dxa"/>
          </w:tcPr>
          <w:p w:rsidR="008D7C8C" w:rsidRDefault="00474573" w14:paraId="6C0D6C9F" w14:textId="77777777">
            <w:r>
              <w:t>Adresse:</w:t>
            </w:r>
          </w:p>
        </w:tc>
        <w:tc>
          <w:tcPr>
            <w:tcW w:w="4320" w:type="dxa"/>
          </w:tcPr>
          <w:p w:rsidR="008D7C8C" w:rsidRDefault="008D7C8C" w14:paraId="5A0D0B8B" w14:textId="77777777"/>
        </w:tc>
      </w:tr>
      <w:tr w:rsidR="008D7C8C" w14:paraId="01B91596" w14:textId="77777777">
        <w:tc>
          <w:tcPr>
            <w:tcW w:w="4320" w:type="dxa"/>
          </w:tcPr>
          <w:p w:rsidR="008D7C8C" w:rsidRDefault="00474573" w14:paraId="00EE0943" w14:textId="77777777">
            <w:r>
              <w:t>Postnummer / Poststed:</w:t>
            </w:r>
          </w:p>
        </w:tc>
        <w:tc>
          <w:tcPr>
            <w:tcW w:w="4320" w:type="dxa"/>
          </w:tcPr>
          <w:p w:rsidR="008D7C8C" w:rsidRDefault="008D7C8C" w14:paraId="46E60776" w14:textId="77777777"/>
        </w:tc>
      </w:tr>
      <w:tr w:rsidR="008D7C8C" w14:paraId="6AE83B7A" w14:textId="77777777">
        <w:tc>
          <w:tcPr>
            <w:tcW w:w="4320" w:type="dxa"/>
          </w:tcPr>
          <w:p w:rsidR="008D7C8C" w:rsidRDefault="00474573" w14:paraId="347DC0A8" w14:textId="77777777">
            <w:r>
              <w:t>Telefon / Mobil:</w:t>
            </w:r>
          </w:p>
        </w:tc>
        <w:tc>
          <w:tcPr>
            <w:tcW w:w="4320" w:type="dxa"/>
          </w:tcPr>
          <w:p w:rsidR="008D7C8C" w:rsidRDefault="008D7C8C" w14:paraId="5754CA78" w14:textId="77777777"/>
        </w:tc>
      </w:tr>
      <w:tr w:rsidR="008D7C8C" w14:paraId="6E9AF3B7" w14:textId="77777777">
        <w:tc>
          <w:tcPr>
            <w:tcW w:w="4320" w:type="dxa"/>
          </w:tcPr>
          <w:p w:rsidR="008D7C8C" w:rsidRDefault="00474573" w14:paraId="6A3EA803" w14:textId="77777777">
            <w:r>
              <w:t>E-post:</w:t>
            </w:r>
          </w:p>
        </w:tc>
        <w:tc>
          <w:tcPr>
            <w:tcW w:w="4320" w:type="dxa"/>
          </w:tcPr>
          <w:p w:rsidR="008D7C8C" w:rsidRDefault="008D7C8C" w14:paraId="00C05C20" w14:textId="77777777"/>
        </w:tc>
      </w:tr>
    </w:tbl>
    <w:p w:rsidR="008D7C8C" w:rsidRDefault="00474573" w14:paraId="4984A73F" w14:textId="77777777">
      <w:pPr>
        <w:pStyle w:val="Overskrift1"/>
      </w:pPr>
      <w:r>
        <w:t>2. Eiendomsopplysninger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7C8C" w14:paraId="60889169" w14:textId="77777777">
        <w:tc>
          <w:tcPr>
            <w:tcW w:w="4320" w:type="dxa"/>
          </w:tcPr>
          <w:p w:rsidR="008D7C8C" w:rsidRDefault="00474573" w14:paraId="0110F355" w14:textId="77777777">
            <w:r>
              <w:t>Gnr./bnr.:</w:t>
            </w:r>
          </w:p>
        </w:tc>
        <w:tc>
          <w:tcPr>
            <w:tcW w:w="4320" w:type="dxa"/>
          </w:tcPr>
          <w:p w:rsidR="008D7C8C" w:rsidRDefault="008D7C8C" w14:paraId="0253B662" w14:textId="77777777"/>
        </w:tc>
      </w:tr>
      <w:tr w:rsidR="008D7C8C" w14:paraId="1BEF230D" w14:textId="77777777">
        <w:tc>
          <w:tcPr>
            <w:tcW w:w="4320" w:type="dxa"/>
          </w:tcPr>
          <w:p w:rsidR="008D7C8C" w:rsidRDefault="00474573" w14:paraId="723F5D3E" w14:textId="77777777">
            <w:r>
              <w:t>Kommune:</w:t>
            </w:r>
          </w:p>
        </w:tc>
        <w:tc>
          <w:tcPr>
            <w:tcW w:w="4320" w:type="dxa"/>
          </w:tcPr>
          <w:p w:rsidR="008D7C8C" w:rsidRDefault="008D7C8C" w14:paraId="03E8FAEE" w14:textId="77777777"/>
        </w:tc>
      </w:tr>
    </w:tbl>
    <w:p w:rsidR="008D7C8C" w:rsidRDefault="00474573" w14:paraId="4020721B" w14:textId="77777777">
      <w:pPr>
        <w:pStyle w:val="Overskrift1"/>
      </w:pPr>
      <w:r>
        <w:t>3. Søknaden gjelder</w:t>
      </w:r>
    </w:p>
    <w:p w:rsidR="008D7C8C" w:rsidP="4FECFA39" w:rsidRDefault="00474573" w14:paraId="37C63B1E" w14:textId="2E95B3B6">
      <w:pPr>
        <w:pStyle w:val="Normal"/>
      </w:pPr>
      <w:r w:rsidR="00474573">
        <w:rPr/>
        <w:t>☐</w:t>
      </w:r>
      <w:r w:rsidR="00474573">
        <w:rPr/>
        <w:t xml:space="preserve"> </w:t>
      </w:r>
      <w:r w:rsidR="00474573">
        <w:rPr/>
        <w:t>Husdyrgjødsel</w:t>
      </w:r>
      <w:r w:rsidR="00474573">
        <w:rPr/>
        <w:t xml:space="preserve">    ☐ </w:t>
      </w:r>
      <w:r w:rsidR="00474573">
        <w:rPr/>
        <w:t>Mineralgjødsel</w:t>
      </w:r>
      <w:r w:rsidR="00474573">
        <w:rPr/>
        <w:t xml:space="preserve">    ☐ </w:t>
      </w:r>
      <w:r w:rsidR="00474573">
        <w:rPr/>
        <w:t>Begge</w:t>
      </w:r>
      <w:r w:rsidR="00474573">
        <w:rPr/>
        <w:t xml:space="preserve"> </w:t>
      </w:r>
      <w:r w:rsidR="00474573">
        <w:rPr/>
        <w:t>deler</w:t>
      </w:r>
      <w:r w:rsidR="6202A173">
        <w:rPr/>
        <w:t xml:space="preserve"> ☐ Tørrgjødsel </w:t>
      </w:r>
    </w:p>
    <w:p w:rsidR="008D7C8C" w:rsidRDefault="00474573" w14:paraId="4AD6C869" w14:textId="77777777">
      <w:pPr>
        <w:pStyle w:val="Overskrift1"/>
      </w:pPr>
      <w:r>
        <w:t>4. Opplysninger om innmarksbeite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5"/>
        <w:gridCol w:w="1726"/>
        <w:gridCol w:w="1727"/>
      </w:tblGrid>
      <w:tr w:rsidR="008D7C8C" w14:paraId="3201DB2B" w14:textId="77777777">
        <w:tc>
          <w:tcPr>
            <w:tcW w:w="1728" w:type="dxa"/>
          </w:tcPr>
          <w:p w:rsidR="008D7C8C" w:rsidRDefault="00474573" w14:paraId="2CD34E2B" w14:textId="77777777">
            <w:r>
              <w:t>Teig (navn/ID)</w:t>
            </w:r>
          </w:p>
        </w:tc>
        <w:tc>
          <w:tcPr>
            <w:tcW w:w="1728" w:type="dxa"/>
          </w:tcPr>
          <w:p w:rsidR="008D7C8C" w:rsidRDefault="00474573" w14:paraId="416AA249" w14:textId="77777777">
            <w:r>
              <w:t>Gnr./bnr.</w:t>
            </w:r>
          </w:p>
        </w:tc>
        <w:tc>
          <w:tcPr>
            <w:tcW w:w="1728" w:type="dxa"/>
          </w:tcPr>
          <w:p w:rsidR="008D7C8C" w:rsidRDefault="00474573" w14:paraId="32E09C1E" w14:textId="77777777">
            <w:r>
              <w:t>Ca. dekar</w:t>
            </w:r>
          </w:p>
        </w:tc>
        <w:tc>
          <w:tcPr>
            <w:tcW w:w="1728" w:type="dxa"/>
          </w:tcPr>
          <w:p w:rsidRPr="00474573" w:rsidR="008D7C8C" w:rsidRDefault="00474573" w14:paraId="6DD1FD51" w14:textId="77777777">
            <w:pPr>
              <w:rPr>
                <w:lang w:val="nb-NO"/>
              </w:rPr>
            </w:pPr>
            <w:r w:rsidRPr="00474573">
              <w:rPr>
                <w:lang w:val="nb-NO"/>
              </w:rPr>
              <w:t>Planlagt beitebruk (dyreslag, antall, ca. tid)</w:t>
            </w:r>
          </w:p>
        </w:tc>
        <w:tc>
          <w:tcPr>
            <w:tcW w:w="1728" w:type="dxa"/>
          </w:tcPr>
          <w:p w:rsidR="008D7C8C" w:rsidRDefault="00474573" w14:paraId="2BF00523" w14:textId="77777777">
            <w:r>
              <w:t xml:space="preserve">Type </w:t>
            </w:r>
            <w:proofErr w:type="spellStart"/>
            <w:r>
              <w:t>gjødsel</w:t>
            </w:r>
            <w:proofErr w:type="spellEnd"/>
          </w:p>
        </w:tc>
      </w:tr>
      <w:tr w:rsidR="008D7C8C" w14:paraId="4AFEF954" w14:textId="77777777">
        <w:tc>
          <w:tcPr>
            <w:tcW w:w="1728" w:type="dxa"/>
          </w:tcPr>
          <w:p w:rsidR="008D7C8C" w:rsidRDefault="008D7C8C" w14:paraId="0C41D718" w14:textId="77777777"/>
        </w:tc>
        <w:tc>
          <w:tcPr>
            <w:tcW w:w="1728" w:type="dxa"/>
          </w:tcPr>
          <w:p w:rsidR="008D7C8C" w:rsidRDefault="008D7C8C" w14:paraId="54E5585C" w14:textId="77777777"/>
        </w:tc>
        <w:tc>
          <w:tcPr>
            <w:tcW w:w="1728" w:type="dxa"/>
          </w:tcPr>
          <w:p w:rsidR="008D7C8C" w:rsidRDefault="008D7C8C" w14:paraId="7D7B9470" w14:textId="77777777"/>
        </w:tc>
        <w:tc>
          <w:tcPr>
            <w:tcW w:w="1728" w:type="dxa"/>
          </w:tcPr>
          <w:p w:rsidR="008D7C8C" w:rsidRDefault="008D7C8C" w14:paraId="08FA96C9" w14:textId="77777777"/>
        </w:tc>
        <w:tc>
          <w:tcPr>
            <w:tcW w:w="1728" w:type="dxa"/>
          </w:tcPr>
          <w:p w:rsidR="008D7C8C" w:rsidRDefault="008D7C8C" w14:paraId="59A2C08D" w14:textId="77777777"/>
          <w:p w:rsidR="00474573" w:rsidRDefault="00474573" w14:paraId="10774782" w14:textId="77777777"/>
        </w:tc>
      </w:tr>
      <w:tr w:rsidR="00474573" w14:paraId="16290888" w14:textId="77777777">
        <w:tc>
          <w:tcPr>
            <w:tcW w:w="1728" w:type="dxa"/>
          </w:tcPr>
          <w:p w:rsidR="00474573" w:rsidRDefault="00474573" w14:paraId="76557688" w14:textId="77777777"/>
        </w:tc>
        <w:tc>
          <w:tcPr>
            <w:tcW w:w="1728" w:type="dxa"/>
          </w:tcPr>
          <w:p w:rsidR="00474573" w:rsidRDefault="00474573" w14:paraId="47B13904" w14:textId="77777777"/>
        </w:tc>
        <w:tc>
          <w:tcPr>
            <w:tcW w:w="1728" w:type="dxa"/>
          </w:tcPr>
          <w:p w:rsidR="00474573" w:rsidRDefault="00474573" w14:paraId="74E520CC" w14:textId="77777777"/>
        </w:tc>
        <w:tc>
          <w:tcPr>
            <w:tcW w:w="1728" w:type="dxa"/>
          </w:tcPr>
          <w:p w:rsidR="00474573" w:rsidRDefault="00474573" w14:paraId="152823DA" w14:textId="77777777"/>
        </w:tc>
        <w:tc>
          <w:tcPr>
            <w:tcW w:w="1728" w:type="dxa"/>
          </w:tcPr>
          <w:p w:rsidR="00474573" w:rsidRDefault="00474573" w14:paraId="4D120560" w14:textId="77777777"/>
          <w:p w:rsidR="00474573" w:rsidRDefault="00474573" w14:paraId="3FF431D8" w14:textId="77777777"/>
        </w:tc>
      </w:tr>
      <w:tr w:rsidR="00474573" w14:paraId="68C784B9" w14:textId="77777777">
        <w:tc>
          <w:tcPr>
            <w:tcW w:w="1728" w:type="dxa"/>
          </w:tcPr>
          <w:p w:rsidR="00474573" w:rsidRDefault="00474573" w14:paraId="0CB1C359" w14:textId="77777777"/>
        </w:tc>
        <w:tc>
          <w:tcPr>
            <w:tcW w:w="1728" w:type="dxa"/>
          </w:tcPr>
          <w:p w:rsidR="00474573" w:rsidRDefault="00474573" w14:paraId="1A9FDD5D" w14:textId="77777777"/>
        </w:tc>
        <w:tc>
          <w:tcPr>
            <w:tcW w:w="1728" w:type="dxa"/>
          </w:tcPr>
          <w:p w:rsidR="00474573" w:rsidRDefault="00474573" w14:paraId="01FBFCD3" w14:textId="77777777"/>
        </w:tc>
        <w:tc>
          <w:tcPr>
            <w:tcW w:w="1728" w:type="dxa"/>
          </w:tcPr>
          <w:p w:rsidR="00474573" w:rsidRDefault="00474573" w14:paraId="3B1EDB6E" w14:textId="77777777"/>
        </w:tc>
        <w:tc>
          <w:tcPr>
            <w:tcW w:w="1728" w:type="dxa"/>
          </w:tcPr>
          <w:p w:rsidR="00474573" w:rsidP="00474573" w:rsidRDefault="00474573" w14:paraId="7E98D538" w14:textId="77777777">
            <w:pPr>
              <w:tabs>
                <w:tab w:val="left" w:pos="1272"/>
              </w:tabs>
            </w:pPr>
            <w:r>
              <w:tab/>
            </w:r>
          </w:p>
          <w:p w:rsidR="00474573" w:rsidP="00474573" w:rsidRDefault="00474573" w14:paraId="29D4EE52" w14:textId="47652072">
            <w:pPr>
              <w:tabs>
                <w:tab w:val="left" w:pos="1272"/>
              </w:tabs>
            </w:pPr>
          </w:p>
        </w:tc>
      </w:tr>
      <w:tr w:rsidR="00474573" w14:paraId="3D998B41" w14:textId="77777777">
        <w:tc>
          <w:tcPr>
            <w:tcW w:w="1728" w:type="dxa"/>
          </w:tcPr>
          <w:p w:rsidR="00474573" w:rsidRDefault="00474573" w14:paraId="0D2B6DE1" w14:textId="77777777"/>
        </w:tc>
        <w:tc>
          <w:tcPr>
            <w:tcW w:w="1728" w:type="dxa"/>
          </w:tcPr>
          <w:p w:rsidR="00474573" w:rsidRDefault="00474573" w14:paraId="56230111" w14:textId="77777777"/>
        </w:tc>
        <w:tc>
          <w:tcPr>
            <w:tcW w:w="1728" w:type="dxa"/>
          </w:tcPr>
          <w:p w:rsidR="00474573" w:rsidRDefault="00474573" w14:paraId="17ECC916" w14:textId="77777777"/>
        </w:tc>
        <w:tc>
          <w:tcPr>
            <w:tcW w:w="1728" w:type="dxa"/>
          </w:tcPr>
          <w:p w:rsidR="00474573" w:rsidRDefault="00474573" w14:paraId="71EB17A6" w14:textId="77777777"/>
        </w:tc>
        <w:tc>
          <w:tcPr>
            <w:tcW w:w="1728" w:type="dxa"/>
          </w:tcPr>
          <w:p w:rsidR="00474573" w:rsidRDefault="00474573" w14:paraId="45CB7480" w14:textId="77777777"/>
          <w:p w:rsidR="00474573" w:rsidRDefault="00474573" w14:paraId="62F72028" w14:textId="77777777"/>
        </w:tc>
      </w:tr>
    </w:tbl>
    <w:p w:rsidRPr="00474573" w:rsidR="008D7C8C" w:rsidRDefault="00474573" w14:paraId="2F1B2B1A" w14:textId="65D65473">
      <w:pPr>
        <w:pStyle w:val="Overskrift1"/>
        <w:rPr>
          <w:lang w:val="nb-NO"/>
        </w:rPr>
      </w:pPr>
      <w:r w:rsidRPr="0A7F3DF8" w:rsidR="00474573">
        <w:rPr>
          <w:lang w:val="nb-NO"/>
        </w:rPr>
        <w:t>5</w:t>
      </w:r>
      <w:r w:rsidRPr="0A7F3DF8" w:rsidR="00474573">
        <w:rPr>
          <w:lang w:val="nb-NO"/>
        </w:rPr>
        <w:t xml:space="preserve">. </w:t>
      </w:r>
      <w:r w:rsidRPr="0A7F3DF8" w:rsidR="3CA32DAC">
        <w:rPr>
          <w:lang w:val="nb-NO"/>
        </w:rPr>
        <w:t>Planlagt s</w:t>
      </w:r>
      <w:r w:rsidRPr="0A7F3DF8" w:rsidR="00474573">
        <w:rPr>
          <w:lang w:val="nb-NO"/>
        </w:rPr>
        <w:t>predemetode</w:t>
      </w:r>
      <w:r w:rsidRPr="0A7F3DF8" w:rsidR="00474573">
        <w:rPr>
          <w:lang w:val="nb-NO"/>
        </w:rPr>
        <w:t xml:space="preserve"> (for husdyrgjødsel)</w:t>
      </w:r>
    </w:p>
    <w:p w:rsidRPr="00474573" w:rsidR="008D7C8C" w:rsidRDefault="00474573" w14:paraId="405161CE" w14:textId="77777777">
      <w:pPr>
        <w:rPr>
          <w:lang w:val="nb-NO"/>
        </w:rPr>
      </w:pPr>
      <w:r w:rsidRPr="00474573">
        <w:rPr>
          <w:lang w:val="nb-NO"/>
        </w:rPr>
        <w:t>☐</w:t>
      </w:r>
      <w:r w:rsidRPr="00474573">
        <w:rPr>
          <w:lang w:val="nb-NO"/>
        </w:rPr>
        <w:t xml:space="preserve"> Nedfelling / nedlegger    ☐ Stripespreder    ☐ Breispreder    ☐ Annet:</w:t>
      </w:r>
    </w:p>
    <w:p w:rsidRPr="00474573" w:rsidR="008D7C8C" w:rsidRDefault="00474573" w14:paraId="0D22021E" w14:textId="5DC3E4B5">
      <w:pPr>
        <w:pStyle w:val="Overskrift1"/>
        <w:rPr>
          <w:lang w:val="nb-NO"/>
        </w:rPr>
      </w:pPr>
      <w:r>
        <w:rPr>
          <w:lang w:val="nb-NO"/>
        </w:rPr>
        <w:lastRenderedPageBreak/>
        <w:t>6</w:t>
      </w:r>
      <w:r w:rsidRPr="00474573">
        <w:rPr>
          <w:lang w:val="nb-NO"/>
        </w:rPr>
        <w:t>. Vedlegg (obligatorisk)</w:t>
      </w:r>
    </w:p>
    <w:p w:rsidRPr="00474573" w:rsidR="008D7C8C" w:rsidRDefault="00474573" w14:paraId="669AD48E" w14:textId="330B013A">
      <w:pPr>
        <w:rPr>
          <w:lang w:val="nb-NO"/>
        </w:rPr>
      </w:pPr>
      <w:r w:rsidRPr="0A7F3DF8" w:rsidR="00474573">
        <w:rPr>
          <w:lang w:val="nb-NO"/>
        </w:rPr>
        <w:t xml:space="preserve">• Kart over innmarksbeite (fra </w:t>
      </w:r>
      <w:r w:rsidRPr="0A7F3DF8" w:rsidR="00474573">
        <w:rPr>
          <w:lang w:val="nb-NO"/>
        </w:rPr>
        <w:t>Gårdskart</w:t>
      </w:r>
      <w:r w:rsidRPr="0A7F3DF8" w:rsidR="00474573">
        <w:rPr>
          <w:lang w:val="nb-NO"/>
        </w:rPr>
        <w:t xml:space="preserve"> eller tilsvarende, med teig markert)</w:t>
      </w:r>
    </w:p>
    <w:p w:rsidRPr="00474573" w:rsidR="008D7C8C" w:rsidRDefault="00474573" w14:paraId="5CD931B6" w14:textId="77777777">
      <w:pPr>
        <w:rPr>
          <w:lang w:val="nb-NO"/>
        </w:rPr>
      </w:pPr>
      <w:r w:rsidRPr="00474573">
        <w:rPr>
          <w:lang w:val="nb-NO"/>
        </w:rPr>
        <w:t>• Dokumentasjon på tidligere godkjenning (hvis aktuelt)</w:t>
      </w:r>
    </w:p>
    <w:p w:rsidRPr="00474573" w:rsidR="008D7C8C" w:rsidRDefault="00474573" w14:paraId="13550310" w14:textId="45110BBD">
      <w:pPr>
        <w:pStyle w:val="Overskrift1"/>
        <w:rPr>
          <w:lang w:val="nb-NO"/>
        </w:rPr>
      </w:pPr>
      <w:r>
        <w:rPr>
          <w:lang w:val="nb-NO"/>
        </w:rPr>
        <w:t>7</w:t>
      </w:r>
      <w:r w:rsidRPr="00474573">
        <w:rPr>
          <w:lang w:val="nb-NO"/>
        </w:rPr>
        <w:t>. Viktige krav</w:t>
      </w:r>
    </w:p>
    <w:p w:rsidRPr="00474573" w:rsidR="008D7C8C" w:rsidRDefault="00474573" w14:paraId="3F633E86" w14:textId="77777777">
      <w:pPr>
        <w:rPr>
          <w:lang w:val="nb-NO"/>
        </w:rPr>
      </w:pPr>
      <w:r w:rsidRPr="00474573">
        <w:rPr>
          <w:lang w:val="nb-NO"/>
        </w:rPr>
        <w:t>• Minst 6 meter vegetasjonssone mot vassdrag ved spredning</w:t>
      </w:r>
    </w:p>
    <w:p w:rsidRPr="00474573" w:rsidR="008D7C8C" w:rsidRDefault="00474573" w14:paraId="5D627FFB" w14:textId="77777777">
      <w:pPr>
        <w:rPr>
          <w:lang w:val="nb-NO"/>
        </w:rPr>
      </w:pPr>
      <w:r w:rsidRPr="00474573">
        <w:rPr>
          <w:lang w:val="nb-NO"/>
        </w:rPr>
        <w:t>• Maks 2 kg fosfor per dekar per år på innmarksbeite</w:t>
      </w:r>
    </w:p>
    <w:p w:rsidR="00474573" w:rsidP="706E4BEA" w:rsidRDefault="00474573" w14:paraId="06930164" w14:textId="296A459C">
      <w:pPr>
        <w:rPr>
          <w:lang w:val="nb-NO"/>
        </w:rPr>
      </w:pPr>
      <w:r w:rsidRPr="706E4BEA" w:rsidR="00474573">
        <w:rPr>
          <w:lang w:val="nb-NO"/>
        </w:rPr>
        <w:t>• Arealet må være reelt innmarksbeite, kunne påvises i terrenget og bli beitet</w:t>
      </w:r>
    </w:p>
    <w:p w:rsidR="5E033DDD" w:rsidP="706E4BEA" w:rsidRDefault="5E033DDD" w14:paraId="3CF8D3A2" w14:textId="23F96361">
      <w:pPr>
        <w:pStyle w:val="Overskrift1"/>
        <w:rPr>
          <w:lang w:val="nb-NO"/>
        </w:rPr>
      </w:pPr>
      <w:r w:rsidRPr="259AFC89" w:rsidR="5E033DDD">
        <w:rPr>
          <w:lang w:val="nb-NO"/>
        </w:rPr>
        <w:t>8. Annet</w:t>
      </w:r>
    </w:p>
    <w:p w:rsidR="259AFC89" w:rsidP="259AFC89" w:rsidRDefault="259AFC89" w14:paraId="1A30E65C" w14:textId="2DCB7AD5">
      <w:pPr>
        <w:pStyle w:val="Normal"/>
        <w:rPr>
          <w:lang w:val="nb-NO"/>
        </w:rPr>
      </w:pPr>
    </w:p>
    <w:p w:rsidR="259AFC89" w:rsidP="259AFC89" w:rsidRDefault="259AFC89" w14:paraId="45772771" w14:textId="7C6E6BE7">
      <w:pPr>
        <w:pStyle w:val="Normal"/>
        <w:rPr>
          <w:lang w:val="nb-NO"/>
        </w:rPr>
      </w:pPr>
    </w:p>
    <w:p w:rsidR="259AFC89" w:rsidP="259AFC89" w:rsidRDefault="259AFC89" w14:paraId="32F6C21E" w14:textId="78770AFB">
      <w:pPr>
        <w:pStyle w:val="Normal"/>
        <w:rPr>
          <w:lang w:val="nb-NO"/>
        </w:rPr>
      </w:pPr>
    </w:p>
    <w:p w:rsidR="706E4BEA" w:rsidP="706E4BEA" w:rsidRDefault="706E4BEA" w14:paraId="2E2E6F39" w14:textId="0A3F4EEF">
      <w:pPr>
        <w:rPr>
          <w:lang w:val="nb-NO"/>
        </w:rPr>
      </w:pPr>
    </w:p>
    <w:p w:rsidR="008D7C8C" w:rsidRDefault="00474573" w14:paraId="48788392" w14:textId="77777777">
      <w:pPr>
        <w:pStyle w:val="Overskrift1"/>
      </w:pPr>
      <w:r>
        <w:t>9. Underskrift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8D7C8C" w14:paraId="5B977CD1" w14:textId="77777777">
        <w:tc>
          <w:tcPr>
            <w:tcW w:w="4320" w:type="dxa"/>
          </w:tcPr>
          <w:p w:rsidR="008D7C8C" w:rsidRDefault="00474573" w14:paraId="525C5938" w14:textId="77777777">
            <w:r>
              <w:t>Sted/dato:</w:t>
            </w:r>
          </w:p>
        </w:tc>
        <w:tc>
          <w:tcPr>
            <w:tcW w:w="4320" w:type="dxa"/>
          </w:tcPr>
          <w:p w:rsidR="008D7C8C" w:rsidRDefault="008D7C8C" w14:paraId="3BD7A9BD" w14:textId="77777777"/>
        </w:tc>
      </w:tr>
      <w:tr w:rsidR="008D7C8C" w14:paraId="68089B22" w14:textId="77777777">
        <w:tc>
          <w:tcPr>
            <w:tcW w:w="4320" w:type="dxa"/>
          </w:tcPr>
          <w:p w:rsidR="008D7C8C" w:rsidRDefault="00474573" w14:paraId="5D9C50DD" w14:textId="77777777">
            <w:r>
              <w:t>Signatur:</w:t>
            </w:r>
          </w:p>
        </w:tc>
        <w:tc>
          <w:tcPr>
            <w:tcW w:w="4320" w:type="dxa"/>
          </w:tcPr>
          <w:p w:rsidR="008D7C8C" w:rsidRDefault="008D7C8C" w14:paraId="50D7208D" w14:textId="77777777"/>
        </w:tc>
      </w:tr>
    </w:tbl>
    <w:p w:rsidR="00474573" w:rsidRDefault="00474573" w14:paraId="2D34665B" w14:textId="77777777"/>
    <w:sectPr w:rsidR="00000000" w:rsidSect="00034616">
      <w:headerReference w:type="default" r:id="rId9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573" w:rsidP="00474573" w:rsidRDefault="00474573" w14:paraId="6A11EEE6" w14:textId="77777777">
      <w:pPr>
        <w:spacing w:after="0" w:line="240" w:lineRule="auto"/>
      </w:pPr>
      <w:r>
        <w:separator/>
      </w:r>
    </w:p>
  </w:endnote>
  <w:endnote w:type="continuationSeparator" w:id="0">
    <w:p w:rsidR="00474573" w:rsidP="00474573" w:rsidRDefault="00474573" w14:paraId="7D0C9C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573" w:rsidP="00474573" w:rsidRDefault="00474573" w14:paraId="5DDDEDDE" w14:textId="77777777">
      <w:pPr>
        <w:spacing w:after="0" w:line="240" w:lineRule="auto"/>
      </w:pPr>
      <w:r>
        <w:separator/>
      </w:r>
    </w:p>
  </w:footnote>
  <w:footnote w:type="continuationSeparator" w:id="0">
    <w:p w:rsidR="00474573" w:rsidP="00474573" w:rsidRDefault="00474573" w14:paraId="40F324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4573" w:rsidRDefault="00474573" w14:paraId="10F35075" w14:textId="0A253E4C">
    <w:pPr>
      <w:pStyle w:val="Topptekst"/>
    </w:pPr>
    <w:r>
      <w:rPr>
        <w:noProof/>
      </w:rPr>
      <w:drawing>
        <wp:inline distT="0" distB="0" distL="0" distR="0" wp14:anchorId="44787CB1" wp14:editId="13845A11">
          <wp:extent cx="3588057" cy="845820"/>
          <wp:effectExtent l="0" t="0" r="0" b="0"/>
          <wp:docPr id="495269336" name="Bilde 1" descr="Et bilde som inneholder symbol, logo, Font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69336" name="Bilde 1" descr="Et bilde som inneholder symbol, logo, Font, teks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411" cy="84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81313594">
    <w:abstractNumId w:val="8"/>
  </w:num>
  <w:num w:numId="2" w16cid:durableId="840656940">
    <w:abstractNumId w:val="6"/>
  </w:num>
  <w:num w:numId="3" w16cid:durableId="424543898">
    <w:abstractNumId w:val="5"/>
  </w:num>
  <w:num w:numId="4" w16cid:durableId="721948756">
    <w:abstractNumId w:val="4"/>
  </w:num>
  <w:num w:numId="5" w16cid:durableId="160701224">
    <w:abstractNumId w:val="7"/>
  </w:num>
  <w:num w:numId="6" w16cid:durableId="1897620267">
    <w:abstractNumId w:val="3"/>
  </w:num>
  <w:num w:numId="7" w16cid:durableId="590166314">
    <w:abstractNumId w:val="2"/>
  </w:num>
  <w:num w:numId="8" w16cid:durableId="2104259096">
    <w:abstractNumId w:val="1"/>
  </w:num>
  <w:num w:numId="9" w16cid:durableId="205288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4573"/>
    <w:rsid w:val="008D7C8C"/>
    <w:rsid w:val="00AA1D8D"/>
    <w:rsid w:val="00B47730"/>
    <w:rsid w:val="00CB0664"/>
    <w:rsid w:val="00F03432"/>
    <w:rsid w:val="00FC693F"/>
    <w:rsid w:val="0A7F3DF8"/>
    <w:rsid w:val="259AFC89"/>
    <w:rsid w:val="26EBA0C8"/>
    <w:rsid w:val="3CA32DAC"/>
    <w:rsid w:val="43EAB152"/>
    <w:rsid w:val="4FECFA39"/>
    <w:rsid w:val="5E033DDD"/>
    <w:rsid w:val="6202A173"/>
    <w:rsid w:val="706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985B9"/>
  <w14:defaultImageDpi w14:val="300"/>
  <w15:docId w15:val="{BF318C3F-FB39-455C-85A4-E9C1349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 w:eastAsia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styleId="Overskrift1Tegn" w:customStyle="1">
    <w:name w:val="Overskrift 1 Tegn"/>
    <w:basedOn w:val="Standardskriftforavsnitt"/>
    <w:link w:val="Overskrift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styleId="Brdtekst2Tegn" w:customStyle="1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tekstTegn" w:customStyle="1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styleId="SitatTegn" w:customStyle="1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kobling">
    <w:name w:val="Hyperlink"/>
    <w:basedOn w:val="Standardskriftforavsnitt"/>
    <w:uiPriority w:val="99"/>
    <w:unhideWhenUsed/>
    <w:rsid w:val="0047457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7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mottak@gausdal.kommune.no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43FD781242E4A897B26C4574536FF" ma:contentTypeVersion="15" ma:contentTypeDescription="Create a new document." ma:contentTypeScope="" ma:versionID="2ebf90127024b9979e073bfdc805a857">
  <xsd:schema xmlns:xsd="http://www.w3.org/2001/XMLSchema" xmlns:xs="http://www.w3.org/2001/XMLSchema" xmlns:p="http://schemas.microsoft.com/office/2006/metadata/properties" xmlns:ns2="39a8c96a-d820-4450-90d4-1162072c893d" xmlns:ns3="151a3cfe-b476-4d11-b370-d6a441ac7c0d" targetNamespace="http://schemas.microsoft.com/office/2006/metadata/properties" ma:root="true" ma:fieldsID="6bf3ba28ce72a94a9794cd1f5e2ffca9" ns2:_="" ns3:_="">
    <xsd:import namespace="39a8c96a-d820-4450-90d4-1162072c893d"/>
    <xsd:import namespace="151a3cfe-b476-4d11-b370-d6a441ac7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c96a-d820-4450-90d4-1162072c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cfe-b476-4d11-b370-d6a441ac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8c96a-d820-4450-90d4-1162072c89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824CA-5AC9-4EAB-A8EB-B74454C23F0B}"/>
</file>

<file path=customXml/itemProps3.xml><?xml version="1.0" encoding="utf-8"?>
<ds:datastoreItem xmlns:ds="http://schemas.openxmlformats.org/officeDocument/2006/customXml" ds:itemID="{D74C6841-F1D6-490A-9C0F-B325F3F73CA9}"/>
</file>

<file path=customXml/itemProps4.xml><?xml version="1.0" encoding="utf-8"?>
<ds:datastoreItem xmlns:ds="http://schemas.openxmlformats.org/officeDocument/2006/customXml" ds:itemID="{D65CFF29-C210-4043-9D39-CA4ECDEACE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Ann Guro Kjernli</lastModifiedBy>
  <revision>6</revision>
  <dcterms:created xsi:type="dcterms:W3CDTF">2025-11-23T14:01:00.0000000Z</dcterms:created>
  <dcterms:modified xsi:type="dcterms:W3CDTF">2025-11-26T12:32:12.8072518Z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0x01010054143FD781242E4A897B26C4574536FF</vt:lpwstr>
  </property>
  <property fmtid="{D5CDD505-2E9C-101B-9397-08002B2CF9AE}" pid="3" name="MediaServiceImageTags">
    <vt:lpwstr/>
  </property>
</Properties>
</file>